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Naming Covalent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Disilicon hexabromide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OF2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Phosphorous trihydride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N2O5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Dihydrogen monoxide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Cl2O7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Pentaphosphorous decoxide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Dichlorine Heptaoxide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CBr4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Sulfur dichloride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Si2Br6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Carbon Dioxide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SF6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Dinitrogen Pentoxide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S2CL3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Selenium Hexobromide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IF7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Carbon tetrabromide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Boron Mononitride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SeBr6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Oxygen Difluoride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Sulfur Hexafluoride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P4O10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Iodine Heptaflouride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SCl2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Disulfur Trichloride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Covalent Compounds</dc:title>
  <dcterms:created xsi:type="dcterms:W3CDTF">2021-10-11T13:07:31Z</dcterms:created>
  <dcterms:modified xsi:type="dcterms:W3CDTF">2021-10-11T13:07:31Z</dcterms:modified>
</cp:coreProperties>
</file>