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Ionic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(NH4)2CO3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Mg3P2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NH4OH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MgBr2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FeCl2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Al2(SO4)3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Mg(OH)2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Zn(OH)2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Li3PO4``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Ag2SO3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FeCl3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Al2S3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Co3N2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Na3P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KCl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Ionic Compounds</dc:title>
  <dcterms:created xsi:type="dcterms:W3CDTF">2021-10-11T13:06:26Z</dcterms:created>
  <dcterms:modified xsi:type="dcterms:W3CDTF">2021-10-11T13:06:26Z</dcterms:modified>
</cp:coreProperties>
</file>