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Naming Ionic &amp;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Dinitrogen Sulfide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(III)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Lithium Sulfite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Diphosphorus Pentoxide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Ionic &amp; Covalent Compounds</dc:title>
  <dcterms:created xsi:type="dcterms:W3CDTF">2021-10-11T13:06:16Z</dcterms:created>
  <dcterms:modified xsi:type="dcterms:W3CDTF">2021-10-11T13:06:16Z</dcterms:modified>
</cp:coreProperties>
</file>