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KOH (Think of the bingo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NaOH (Think of the Bingo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NaCl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Quiz</dc:title>
  <dcterms:created xsi:type="dcterms:W3CDTF">2021-10-11T13:06:50Z</dcterms:created>
  <dcterms:modified xsi:type="dcterms:W3CDTF">2021-10-11T13:06:50Z</dcterms:modified>
</cp:coreProperties>
</file>