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Naming Simple Ionic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Al2O3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K2O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CsCl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RbBr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Al2S3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Ca2C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MgCl2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Na3N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KCl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Mg3P2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SrF2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MgI2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NaH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Simple Ionic Compounds</dc:title>
  <dcterms:created xsi:type="dcterms:W3CDTF">2021-10-11T13:06:36Z</dcterms:created>
  <dcterms:modified xsi:type="dcterms:W3CDTF">2021-10-11T13:06:36Z</dcterms:modified>
</cp:coreProperties>
</file>