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Naming bones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ulna    </w:t>
      </w:r>
      <w:r>
        <w:t xml:space="preserve">   radius    </w:t>
      </w:r>
      <w:r>
        <w:t xml:space="preserve">   metatarsals    </w:t>
      </w:r>
      <w:r>
        <w:t xml:space="preserve">   patella    </w:t>
      </w:r>
      <w:r>
        <w:t xml:space="preserve">   pelvis    </w:t>
      </w:r>
      <w:r>
        <w:t xml:space="preserve">   carpals    </w:t>
      </w:r>
      <w:r>
        <w:t xml:space="preserve">   mandible    </w:t>
      </w:r>
      <w:r>
        <w:t xml:space="preserve">   scapula    </w:t>
      </w:r>
      <w:r>
        <w:t xml:space="preserve">   metacarpals    </w:t>
      </w:r>
      <w:r>
        <w:t xml:space="preserve">   phalanges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humerus    </w:t>
      </w:r>
      <w:r>
        <w:t xml:space="preserve">   tarsals    </w:t>
      </w:r>
      <w:r>
        <w:t xml:space="preserve">   talus    </w:t>
      </w:r>
      <w:r>
        <w:t xml:space="preserve">   clavicle    </w:t>
      </w:r>
      <w:r>
        <w:t xml:space="preserve">   sternum    </w:t>
      </w:r>
      <w:r>
        <w:t xml:space="preserve">   costal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bones wordsearch</dc:title>
  <dcterms:created xsi:type="dcterms:W3CDTF">2021-10-11T13:07:17Z</dcterms:created>
  <dcterms:modified xsi:type="dcterms:W3CDTF">2021-10-11T13:07:17Z</dcterms:modified>
</cp:coreProperties>
</file>