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Naming ceremony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Madan means god of .....!!!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will pronounce the name of the child that starts with the letter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that is added to the names of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dose the ceremony usually takes place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hymns are sung to celebrate the new arrival and to thank God for His....!!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Kaur means .........!!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Gurkiran means the ray of Guru's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that is added to the names of girls and 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is chosen by taking the.........!!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Singh means ....!!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ceremony</dc:title>
  <dcterms:created xsi:type="dcterms:W3CDTF">2021-10-11T13:06:09Z</dcterms:created>
  <dcterms:modified xsi:type="dcterms:W3CDTF">2021-10-11T13:06:09Z</dcterms:modified>
</cp:coreProperties>
</file>