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the Positive!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Assets    </w:t>
      </w:r>
      <w:r>
        <w:t xml:space="preserve">   Boundaries    </w:t>
      </w:r>
      <w:r>
        <w:t xml:space="preserve">   Development    </w:t>
      </w:r>
      <w:r>
        <w:t xml:space="preserve">   Dynamic    </w:t>
      </w:r>
      <w:r>
        <w:t xml:space="preserve">   Ecology    </w:t>
      </w:r>
      <w:r>
        <w:t xml:space="preserve">   Empowerment    </w:t>
      </w:r>
      <w:r>
        <w:t xml:space="preserve">   Environmental    </w:t>
      </w:r>
      <w:r>
        <w:t xml:space="preserve">   Expectations    </w:t>
      </w:r>
      <w:r>
        <w:t xml:space="preserve">   Horizontal Accumulation    </w:t>
      </w:r>
      <w:r>
        <w:t xml:space="preserve">   Learning    </w:t>
      </w:r>
      <w:r>
        <w:t xml:space="preserve">   Organic    </w:t>
      </w:r>
      <w:r>
        <w:t xml:space="preserve">   Positive Identity    </w:t>
      </w:r>
      <w:r>
        <w:t xml:space="preserve">   Positive Values    </w:t>
      </w:r>
      <w:r>
        <w:t xml:space="preserve">   Structure    </w:t>
      </w:r>
      <w:r>
        <w:t xml:space="preserve">   Support    </w:t>
      </w:r>
      <w:r>
        <w:t xml:space="preserve">   Time Management    </w:t>
      </w:r>
      <w:r>
        <w:t xml:space="preserve">   Vertical Accumulation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the Positive!</dc:title>
  <dcterms:created xsi:type="dcterms:W3CDTF">2021-10-11T13:06:04Z</dcterms:created>
  <dcterms:modified xsi:type="dcterms:W3CDTF">2021-10-11T13:06:04Z</dcterms:modified>
</cp:coreProperties>
</file>