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Namjoon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Namjoon's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Namjoon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Namjoon famous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Namjoon has recently collaborated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Namjoon Shipped with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Nmajoon is the God Of....?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is Namjoon (Normal Age)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Whta company is Namjoon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Namjoon is 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his Zodiac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Namjoon (Korean 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Expensive.......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favorite 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Namjoon</dc:title>
  <dcterms:created xsi:type="dcterms:W3CDTF">2021-10-11T13:06:02Z</dcterms:created>
  <dcterms:modified xsi:type="dcterms:W3CDTF">2021-10-11T13:06:02Z</dcterms:modified>
</cp:coreProperties>
</file>