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were born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Nana</dc:title>
  <dcterms:created xsi:type="dcterms:W3CDTF">2021-10-11T13:06:14Z</dcterms:created>
  <dcterms:modified xsi:type="dcterms:W3CDTF">2021-10-11T13:06:14Z</dcterms:modified>
</cp:coreProperties>
</file>