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Nana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coconut    </w:t>
      </w:r>
      <w:r>
        <w:t xml:space="preserve">   holiday&amp;quotes    </w:t>
      </w:r>
      <w:r>
        <w:t xml:space="preserve">   orangecafecoffee    </w:t>
      </w:r>
      <w:r>
        <w:t xml:space="preserve">   tearbyhandtape    </w:t>
      </w:r>
      <w:r>
        <w:t xml:space="preserve">   baileys    </w:t>
      </w:r>
      <w:r>
        <w:t xml:space="preserve">   stress    </w:t>
      </w:r>
      <w:r>
        <w:t xml:space="preserve">   anxiety    </w:t>
      </w:r>
      <w:r>
        <w:t xml:space="preserve">   catfish    </w:t>
      </w:r>
      <w:r>
        <w:t xml:space="preserve">   blackHawks    </w:t>
      </w:r>
      <w:r>
        <w:t xml:space="preserve">   chicagoCubs    </w:t>
      </w:r>
      <w:r>
        <w:t xml:space="preserve">   thimbles    </w:t>
      </w:r>
      <w:r>
        <w:t xml:space="preserve">   fox    </w:t>
      </w:r>
      <w:r>
        <w:t xml:space="preserve">   teddybears    </w:t>
      </w:r>
      <w:r>
        <w:t xml:space="preserve">   mittens    </w:t>
      </w:r>
      <w:r>
        <w:t xml:space="preserve">   family    </w:t>
      </w:r>
      <w:r>
        <w:t xml:space="preserve">   grandkids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 Birthday</dc:title>
  <dcterms:created xsi:type="dcterms:W3CDTF">2021-10-11T13:06:26Z</dcterms:created>
  <dcterms:modified xsi:type="dcterms:W3CDTF">2021-10-11T13:06:26Z</dcterms:modified>
</cp:coreProperties>
</file>