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Nana is 70!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Hallmark    </w:t>
      </w:r>
      <w:r>
        <w:t xml:space="preserve">   Baton    </w:t>
      </w:r>
      <w:r>
        <w:t xml:space="preserve">   Blackjack    </w:t>
      </w:r>
      <w:r>
        <w:t xml:space="preserve">   Choir    </w:t>
      </w:r>
      <w:r>
        <w:t xml:space="preserve">   Cooking    </w:t>
      </w:r>
      <w:r>
        <w:t xml:space="preserve">   Eggs Goldenrod    </w:t>
      </w:r>
      <w:r>
        <w:t xml:space="preserve">   Evergreen    </w:t>
      </w:r>
      <w:r>
        <w:t xml:space="preserve">   Faith    </w:t>
      </w:r>
      <w:r>
        <w:t xml:space="preserve">   Florida Gators    </w:t>
      </w:r>
      <w:r>
        <w:t xml:space="preserve">   Generous    </w:t>
      </w:r>
      <w:r>
        <w:t xml:space="preserve">   Helen    </w:t>
      </w:r>
      <w:r>
        <w:t xml:space="preserve">   Kind    </w:t>
      </w:r>
      <w:r>
        <w:t xml:space="preserve">   Leticia    </w:t>
      </w:r>
      <w:r>
        <w:t xml:space="preserve">   Loving    </w:t>
      </w:r>
      <w:r>
        <w:t xml:space="preserve">   Nana    </w:t>
      </w:r>
      <w:r>
        <w:t xml:space="preserve">   Nana waffles    </w:t>
      </w:r>
      <w:r>
        <w:t xml:space="preserve">   Poppa    </w:t>
      </w:r>
      <w:r>
        <w:t xml:space="preserve">   Prayer warrior    </w:t>
      </w:r>
      <w:r>
        <w:t xml:space="preserve">   Red hat    </w:t>
      </w:r>
      <w:r>
        <w:t xml:space="preserve">   Rosebriar    </w:t>
      </w:r>
      <w:r>
        <w:t xml:space="preserve">   Tampa    </w:t>
      </w:r>
      <w:r>
        <w:t xml:space="preserve">   Trader Joes    </w:t>
      </w:r>
      <w:r>
        <w:t xml:space="preserve">   Verizon    </w:t>
      </w:r>
      <w:r>
        <w:t xml:space="preserve">   Wii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Nana is 70!</dc:title>
  <dcterms:created xsi:type="dcterms:W3CDTF">2021-10-11T13:06:23Z</dcterms:created>
  <dcterms:modified xsi:type="dcterms:W3CDTF">2021-10-11T13:06:23Z</dcterms:modified>
</cp:coreProperties>
</file>