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Nanafacts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Joyce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Joyce and Tom went on their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Joyce's eye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Joyce's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Joyce learned short hand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Joyces favourite sandwich filling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pie Joyce is famous for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Joyce and Tom lived when they were first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Joyce's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Joyce used to go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Joyce's favourite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Joyce's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Nanafacts</dc:title>
  <dcterms:created xsi:type="dcterms:W3CDTF">2021-10-11T13:06:55Z</dcterms:created>
  <dcterms:modified xsi:type="dcterms:W3CDTF">2021-10-11T13:06:55Z</dcterms:modified>
</cp:coreProperties>
</file>