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Nana's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Presidents that were impeached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Kurt Wenzel's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Grace's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last names Kathleen Wenzel has had throughout her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 President that was a member of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worst state in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Korean boyband that Grace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modern state that primarily influences the fictional Earth Kingdom in Avatar the Last Airbender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Great-Grandma Betty wanted Jon's name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modern state that is a primary influence around the creation of the Fire Nation in Avatar the Last Airbender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 mortum, a skeleton can show signs of syphilis on multiple parts of its skeleton, which include defined indents on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Savannah has what on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Tiberius' full name as given to him by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Gunther's favorite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Kim Il-sung produced a (blank) that continues to be a driving force behind North Korea's longevity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Adams County, PA's county Democratic commissioner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Theodore Roosevelt kick started this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Darth Vader means this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Chinese dynasty unified China in 21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Grace's favorite restuarant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Nana's Crossword </dc:title>
  <dcterms:created xsi:type="dcterms:W3CDTF">2021-10-11T13:06:21Z</dcterms:created>
  <dcterms:modified xsi:type="dcterms:W3CDTF">2021-10-11T13:06:21Z</dcterms:modified>
</cp:coreProperties>
</file>