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Nanberry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Spear    </w:t>
      </w:r>
      <w:r>
        <w:t xml:space="preserve">   Australia,    </w:t>
      </w:r>
      <w:r>
        <w:t xml:space="preserve">   transportation,    </w:t>
      </w:r>
      <w:r>
        <w:t xml:space="preserve">   aboriginals,    </w:t>
      </w:r>
      <w:r>
        <w:t xml:space="preserve">   English,    </w:t>
      </w:r>
      <w:r>
        <w:t xml:space="preserve">   Banamattogulpeople,    </w:t>
      </w:r>
      <w:r>
        <w:t xml:space="preserve">   Brotherhood,    </w:t>
      </w:r>
      <w:r>
        <w:t xml:space="preserve">   Native,    </w:t>
      </w:r>
      <w:r>
        <w:t xml:space="preserve">   Warriors,    </w:t>
      </w:r>
      <w:r>
        <w:t xml:space="preserve">   CadigalWarriors,    </w:t>
      </w:r>
      <w:r>
        <w:t xml:space="preserve">   Canoes,    </w:t>
      </w:r>
      <w:r>
        <w:t xml:space="preserve">   Colbee,    </w:t>
      </w:r>
      <w:r>
        <w:t xml:space="preserve">   Balloonderry,    </w:t>
      </w:r>
      <w:r>
        <w:t xml:space="preserve">   WhiteGhosts,    </w:t>
      </w:r>
      <w:r>
        <w:t xml:space="preserve">   , Smallpox,    </w:t>
      </w:r>
      <w:r>
        <w:t xml:space="preserve">   SydneyCove    </w:t>
      </w:r>
      <w:r>
        <w:t xml:space="preserve">   Cove,    </w:t>
      </w:r>
      <w:r>
        <w:t xml:space="preserve">   GovernorPhillip,    </w:t>
      </w:r>
      <w:r>
        <w:t xml:space="preserve">   Arabanoo,    </w:t>
      </w:r>
      <w:r>
        <w:t xml:space="preserve">   Prisoners,    </w:t>
      </w:r>
      <w:r>
        <w:t xml:space="preserve">   KingGeorge    </w:t>
      </w:r>
      <w:r>
        <w:t xml:space="preserve">   FatherWhite    </w:t>
      </w:r>
      <w:r>
        <w:t xml:space="preserve">   Opossum    </w:t>
      </w:r>
      <w:r>
        <w:t xml:space="preserve">   BotonyBay    </w:t>
      </w:r>
      <w:r>
        <w:t xml:space="preserve">   Colony    </w:t>
      </w:r>
      <w:r>
        <w:t xml:space="preserve">   Bennelong    </w:t>
      </w:r>
      <w:r>
        <w:t xml:space="preserve">   Rachel    </w:t>
      </w:r>
      <w:r>
        <w:t xml:space="preserve">   SurgeonWhite    </w:t>
      </w:r>
      <w:r>
        <w:t xml:space="preserve">   Nanberry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Nanberry</dc:title>
  <dcterms:created xsi:type="dcterms:W3CDTF">2021-10-11T13:06:31Z</dcterms:created>
  <dcterms:modified xsi:type="dcterms:W3CDTF">2021-10-11T13:06:31Z</dcterms:modified>
</cp:coreProperties>
</file>