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BESS    </w:t>
      </w:r>
      <w:r>
        <w:t xml:space="preserve">   GEORGE    </w:t>
      </w:r>
      <w:r>
        <w:t xml:space="preserve">   DANGER    </w:t>
      </w:r>
      <w:r>
        <w:t xml:space="preserve">   CLUE    </w:t>
      </w:r>
      <w:r>
        <w:t xml:space="preserve">   MAGNIFYINGGLASS    </w:t>
      </w:r>
      <w:r>
        <w:t xml:space="preserve">   CEREAL    </w:t>
      </w:r>
      <w:r>
        <w:t xml:space="preserve">   NIKO    </w:t>
      </w:r>
      <w:r>
        <w:t xml:space="preserve">   CECILY    </w:t>
      </w:r>
      <w:r>
        <w:t xml:space="preserve">   LOCKET    </w:t>
      </w:r>
      <w:r>
        <w:t xml:space="preserve">   MYSTERY    </w:t>
      </w:r>
      <w:r>
        <w:t xml:space="preserve">   NANCYDREW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</dc:title>
  <dcterms:created xsi:type="dcterms:W3CDTF">2021-10-11T13:06:04Z</dcterms:created>
  <dcterms:modified xsi:type="dcterms:W3CDTF">2021-10-11T13:06:04Z</dcterms:modified>
</cp:coreProperties>
</file>