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Nancy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around something dangerous they are in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doctors and nurses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lawful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hospital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hard to solve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solves mysteries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look for clues you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or dive into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ship that floats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objeects being carried on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</dc:title>
  <dcterms:created xsi:type="dcterms:W3CDTF">2021-10-11T13:06:16Z</dcterms:created>
  <dcterms:modified xsi:type="dcterms:W3CDTF">2021-10-11T13:06:16Z</dcterms:modified>
</cp:coreProperties>
</file>