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Nancy Drew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wrongful    </w:t>
      </w:r>
      <w:r>
        <w:t xml:space="preserve">   busted    </w:t>
      </w:r>
      <w:r>
        <w:t xml:space="preserve">   mannequin    </w:t>
      </w:r>
      <w:r>
        <w:t xml:space="preserve">   reported    </w:t>
      </w:r>
      <w:r>
        <w:t xml:space="preserve">   precaution    </w:t>
      </w:r>
      <w:r>
        <w:t xml:space="preserve">   saboteur    </w:t>
      </w:r>
      <w:r>
        <w:t xml:space="preserve">   sabotage    </w:t>
      </w:r>
      <w:r>
        <w:t xml:space="preserve">   coordinator    </w:t>
      </w:r>
      <w:r>
        <w:t xml:space="preserve">   rearranging    </w:t>
      </w:r>
      <w:r>
        <w:t xml:space="preserve">   Pastries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Drew</dc:title>
  <dcterms:created xsi:type="dcterms:W3CDTF">2021-10-11T13:06:29Z</dcterms:created>
  <dcterms:modified xsi:type="dcterms:W3CDTF">2021-10-11T13:06:29Z</dcterms:modified>
</cp:coreProperties>
</file>