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road over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to make before 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sporty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repaired a piece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a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boss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policeman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Book 1</dc:title>
  <dcterms:created xsi:type="dcterms:W3CDTF">2021-10-11T13:06:38Z</dcterms:created>
  <dcterms:modified xsi:type="dcterms:W3CDTF">2021-10-11T13:06:38Z</dcterms:modified>
</cp:coreProperties>
</file>