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Grand Prix    </w:t>
      </w:r>
      <w:r>
        <w:t xml:space="preserve">   Jessica    </w:t>
      </w:r>
      <w:r>
        <w:t xml:space="preserve">   Evans Edge    </w:t>
      </w:r>
      <w:r>
        <w:t xml:space="preserve">   Chocomintos    </w:t>
      </w:r>
      <w:r>
        <w:t xml:space="preserve">   Jumper    </w:t>
      </w:r>
      <w:r>
        <w:t xml:space="preserve">   Horse    </w:t>
      </w:r>
      <w:r>
        <w:t xml:space="preserve">   Midnight    </w:t>
      </w:r>
      <w:r>
        <w:t xml:space="preserve">   Dana    </w:t>
      </w:r>
      <w:r>
        <w:t xml:space="preserve">   Mystery Book    </w:t>
      </w:r>
      <w:r>
        <w:t xml:space="preserve">   Dectective    </w:t>
      </w:r>
      <w:r>
        <w:t xml:space="preserve">   Payton    </w:t>
      </w:r>
      <w:r>
        <w:t xml:space="preserve">   Ned    </w:t>
      </w:r>
      <w:r>
        <w:t xml:space="preserve">   Bess    </w:t>
      </w:r>
      <w:r>
        <w:t xml:space="preserve">   George    </w:t>
      </w:r>
      <w:r>
        <w:t xml:space="preserve">   Nancy 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Diaries</dc:title>
  <dcterms:created xsi:type="dcterms:W3CDTF">2021-10-11T13:06:48Z</dcterms:created>
  <dcterms:modified xsi:type="dcterms:W3CDTF">2021-10-11T13:06:48Z</dcterms:modified>
</cp:coreProperties>
</file>