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Nancy was in lots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Trever was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Nancy ____ the mystery of Dr. Shaw's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Penicillin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Engaged to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Dr. Shaw's body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 was hit by an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 Shaw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Nancy solves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Nancy volunteers as a ____ to investigate the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Nancy works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was ____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 and Trever work at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____'s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Trever was Dr. Shaw's ____ 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April is Trever's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Nancy's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 Shaw needed ____ for his heart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Dr. Shaw's ____ was important</w:t>
            </w:r>
          </w:p>
        </w:tc>
      </w:tr>
    </w:tbl>
    <w:p>
      <w:pPr>
        <w:pStyle w:val="WordBankMedium"/>
      </w:pPr>
      <w:r>
        <w:t xml:space="preserve">   Murdered    </w:t>
      </w:r>
      <w:r>
        <w:t xml:space="preserve">   Stalking    </w:t>
      </w:r>
      <w:r>
        <w:t xml:space="preserve">   Danger    </w:t>
      </w:r>
      <w:r>
        <w:t xml:space="preserve">   Future    </w:t>
      </w:r>
      <w:r>
        <w:t xml:space="preserve">   Doctor    </w:t>
      </w:r>
      <w:r>
        <w:t xml:space="preserve">   Fiancee    </w:t>
      </w:r>
      <w:r>
        <w:t xml:space="preserve">   Treatment    </w:t>
      </w:r>
      <w:r>
        <w:t xml:space="preserve">   Nancy    </w:t>
      </w:r>
      <w:r>
        <w:t xml:space="preserve">   Trever    </w:t>
      </w:r>
      <w:r>
        <w:t xml:space="preserve">   April    </w:t>
      </w:r>
      <w:r>
        <w:t xml:space="preserve">   Death    </w:t>
      </w:r>
      <w:r>
        <w:t xml:space="preserve">   Hospital    </w:t>
      </w:r>
      <w:r>
        <w:t xml:space="preserve">   Mysteries    </w:t>
      </w:r>
      <w:r>
        <w:t xml:space="preserve">   Ned    </w:t>
      </w:r>
      <w:r>
        <w:t xml:space="preserve">   Medicine    </w:t>
      </w:r>
      <w:r>
        <w:t xml:space="preserve">   Stolen    </w:t>
      </w:r>
      <w:r>
        <w:t xml:space="preserve">   Investigated     </w:t>
      </w:r>
      <w:r>
        <w:t xml:space="preserve">   Candy Striper    </w:t>
      </w:r>
      <w:r>
        <w:t xml:space="preserve">   Ambulance    </w:t>
      </w:r>
      <w:r>
        <w:t xml:space="preserve">   Emergency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Mystery</dc:title>
  <dcterms:created xsi:type="dcterms:W3CDTF">2021-10-11T13:07:04Z</dcterms:created>
  <dcterms:modified xsi:type="dcterms:W3CDTF">2021-10-11T13:07:04Z</dcterms:modified>
</cp:coreProperties>
</file>