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Nancy Drew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magnifying glass    </w:t>
      </w:r>
      <w:r>
        <w:t xml:space="preserve">   mystery    </w:t>
      </w:r>
      <w:r>
        <w:t xml:space="preserve">   robbers    </w:t>
      </w:r>
      <w:r>
        <w:t xml:space="preserve">   Nancy    </w:t>
      </w:r>
      <w:r>
        <w:t xml:space="preserve">   Keene    </w:t>
      </w:r>
      <w:r>
        <w:t xml:space="preserve">   Crowley    </w:t>
      </w:r>
      <w:r>
        <w:t xml:space="preserve">   adventure    </w:t>
      </w:r>
      <w:r>
        <w:t xml:space="preserve">   ghost    </w:t>
      </w:r>
      <w:r>
        <w:t xml:space="preserve">   mansion    </w:t>
      </w:r>
      <w:r>
        <w:t xml:space="preserve">   investigate    </w:t>
      </w:r>
      <w:r>
        <w:t xml:space="preserve">   clock    </w:t>
      </w:r>
      <w:r>
        <w:t xml:space="preserve">   suspect    </w:t>
      </w:r>
      <w:r>
        <w:t xml:space="preserve">   secret    </w:t>
      </w:r>
      <w:r>
        <w:t xml:space="preserve">   villain    </w:t>
      </w:r>
      <w:r>
        <w:t xml:space="preserve">   flashlight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Mystery</dc:title>
  <dcterms:created xsi:type="dcterms:W3CDTF">2021-10-11T13:05:54Z</dcterms:created>
  <dcterms:modified xsi:type="dcterms:W3CDTF">2021-10-11T13:05:54Z</dcterms:modified>
</cp:coreProperties>
</file>