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Nancy Drew: Serial Sabotage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gets stolen at the carnival?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baker at the carnival?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Carnival?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a suspect?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huge concern on one of the notes?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Nancy's tomboy best friend?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Nancy's name to Mrs. Gruen?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two men arguing about on page 57?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housekeeper?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of notes appear throughout the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Nancy Drew: Serial Sabotage</dc:title>
  <dcterms:created xsi:type="dcterms:W3CDTF">2021-10-11T13:06:06Z</dcterms:created>
  <dcterms:modified xsi:type="dcterms:W3CDTF">2021-10-11T13:06:06Z</dcterms:modified>
</cp:coreProperties>
</file>