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Drew: The Hidden Staircase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Nancy's dad's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hidden 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caretaker of Nancy's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Older Turnbull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Turnbull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Theme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Nancy's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Drew: The Hidden Staircase</dc:title>
  <dcterms:created xsi:type="dcterms:W3CDTF">2021-10-11T13:07:12Z</dcterms:created>
  <dcterms:modified xsi:type="dcterms:W3CDTF">2021-10-11T13:07:12Z</dcterms:modified>
</cp:coreProperties>
</file>