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 Word Scramble</w:t>
      </w:r>
    </w:p>
    <w:p>
      <w:pPr>
        <w:pStyle w:val="Questions"/>
      </w:pPr>
      <w:r>
        <w:t xml:space="preserve">1. ESMTRYY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ETECDITVE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NCYNA RDWE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CELU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NYGNAFGIIM SSAGL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HHSGTLLIFA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SNSIWET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NVEIEEDC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TSUPESC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HTSEUL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Word Scramble</dc:title>
  <dcterms:created xsi:type="dcterms:W3CDTF">2021-10-11T13:06:18Z</dcterms:created>
  <dcterms:modified xsi:type="dcterms:W3CDTF">2021-10-11T13:06:18Z</dcterms:modified>
</cp:coreProperties>
</file>