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Nancy Drew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JAILTIME    </w:t>
      </w:r>
      <w:r>
        <w:t xml:space="preserve">   CRIMINAL    </w:t>
      </w:r>
      <w:r>
        <w:t xml:space="preserve">   POLICE    </w:t>
      </w:r>
      <w:r>
        <w:t xml:space="preserve">   MAGICPILL    </w:t>
      </w:r>
      <w:r>
        <w:t xml:space="preserve">   ELDERLY    </w:t>
      </w:r>
      <w:r>
        <w:t xml:space="preserve">   CRIME    </w:t>
      </w:r>
      <w:r>
        <w:t xml:space="preserve">   SOLVE    </w:t>
      </w:r>
      <w:r>
        <w:t xml:space="preserve">   INVESTIGATE    </w:t>
      </w:r>
      <w:r>
        <w:t xml:space="preserve">   BLUBELL    </w:t>
      </w:r>
      <w:r>
        <w:t xml:space="preserve">   CLUE    </w:t>
      </w:r>
      <w:r>
        <w:t xml:space="preserve">   THORN    </w:t>
      </w:r>
      <w:r>
        <w:t xml:space="preserve">   LARKSPUR    </w:t>
      </w:r>
      <w:r>
        <w:t xml:space="preserve">   DREW    </w:t>
      </w:r>
      <w:r>
        <w:t xml:space="preserve">   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 Word Search</dc:title>
  <dcterms:created xsi:type="dcterms:W3CDTF">2021-10-11T13:06:36Z</dcterms:created>
  <dcterms:modified xsi:type="dcterms:W3CDTF">2021-10-11T13:06:36Z</dcterms:modified>
</cp:coreProperties>
</file>