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and The Curse of the Black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Cat is really a person who works at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dangerous pranks are being done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Nancy Drew almost got pushed off this when she was trying to catch the Black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Nancy's best friend helps her solve the mysteries?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 Cat puts this sticky substance on a students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Nancy Drew is trying to figure out the mystery of the Black Cat, so she is a___?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Nancy Drew and George pretend to be teacher interns at this location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calls her to solve the mystery?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principal called Nancy Drew to help solve the mystery at her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Black Cat kidnaps students the victims are hidden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Black Cat stole this from a student so she couldn't see?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and The Curse of the Black Cat</dc:title>
  <dcterms:created xsi:type="dcterms:W3CDTF">2021-10-11T13:06:09Z</dcterms:created>
  <dcterms:modified xsi:type="dcterms:W3CDTF">2021-10-11T13:06:09Z</dcterms:modified>
</cp:coreProperties>
</file>