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Nancy Drew and the Clue Crew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lost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White snow figure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Sticky Material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Rhymes with mess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 somewhere nice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Soft and fluffy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Bright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Opposite gender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Small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Girls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Snow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Next week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White and cold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Dark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Rhymes with blue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Nancy Drew and the Clue Crew</dc:title>
  <dcterms:created xsi:type="dcterms:W3CDTF">2021-10-11T13:06:20Z</dcterms:created>
  <dcterms:modified xsi:type="dcterms:W3CDTF">2021-10-11T13:06:20Z</dcterms:modified>
</cp:coreProperties>
</file>