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Nancy Drew and the Clue Crew Scream for Ice Cream Puzzle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bandannas    </w:t>
      </w:r>
      <w:r>
        <w:t xml:space="preserve">   bess    </w:t>
      </w:r>
      <w:r>
        <w:t xml:space="preserve">   cassidy    </w:t>
      </w:r>
      <w:r>
        <w:t xml:space="preserve">   clue    </w:t>
      </w:r>
      <w:r>
        <w:t xml:space="preserve">   clue crew    </w:t>
      </w:r>
      <w:r>
        <w:t xml:space="preserve">   container    </w:t>
      </w:r>
      <w:r>
        <w:t xml:space="preserve">   contest    </w:t>
      </w:r>
      <w:r>
        <w:t xml:space="preserve">   flavor    </w:t>
      </w:r>
      <w:r>
        <w:t xml:space="preserve">   george    </w:t>
      </w:r>
      <w:r>
        <w:t xml:space="preserve">   hannah    </w:t>
      </w:r>
      <w:r>
        <w:t xml:space="preserve">   ice cream    </w:t>
      </w:r>
      <w:r>
        <w:t xml:space="preserve">   ingredients    </w:t>
      </w:r>
      <w:r>
        <w:t xml:space="preserve">   marcy    </w:t>
      </w:r>
      <w:r>
        <w:t xml:space="preserve">   milk    </w:t>
      </w:r>
      <w:r>
        <w:t xml:space="preserve">   nancy drew    </w:t>
      </w:r>
      <w:r>
        <w:t xml:space="preserve">   recipe    </w:t>
      </w:r>
      <w:r>
        <w:t xml:space="preserve">   spoon    </w:t>
      </w:r>
      <w:r>
        <w:t xml:space="preserve">   stole    </w:t>
      </w:r>
      <w:r>
        <w:t xml:space="preserve">   tv    </w:t>
      </w:r>
      <w:r>
        <w:t xml:space="preserve">   voice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Nancy Drew and the Clue Crew Scream for Ice Cream Puzzle Search</dc:title>
  <dcterms:created xsi:type="dcterms:W3CDTF">2021-10-11T13:05:46Z</dcterms:created>
  <dcterms:modified xsi:type="dcterms:W3CDTF">2021-10-11T13:05:46Z</dcterms:modified>
</cp:coreProperties>
</file>