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Nancy Drew and the Clue Crew Word Scramble</w:t>
      </w:r>
    </w:p>
    <w:p>
      <w:pPr>
        <w:pStyle w:val="Questions"/>
      </w:pPr>
      <w:r>
        <w:t xml:space="preserve">1. EVEPESRLO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CTYI RLIGS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VTCEETEDI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RESCTE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GEIPESNL BAG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ICOCGHA YCLERH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DLSOL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DOOLWLOYH EHEATRH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TAYPR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EPRIASEAPDD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and the Clue Crew Word Scramble</dc:title>
  <dcterms:created xsi:type="dcterms:W3CDTF">2021-10-11T13:06:11Z</dcterms:created>
  <dcterms:modified xsi:type="dcterms:W3CDTF">2021-10-11T13:06:11Z</dcterms:modified>
</cp:coreProperties>
</file>