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Nancy Drew- the Hidden Staircase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difficult situation or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leaving some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speed or urgency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cheat or swindle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be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of showing that one is noticed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of retiring or leaving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Trust enough to tell secrets or private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strange or frightening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loud enough to reverberate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looked steadily and intently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off until a later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arousing one's curiosity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making an emotional or earnest appeal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legalized by a notary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uncertainty of what to do in a difficult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 behind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rude or disrespectful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or become more serious or sensible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Drew- the Hidden Staircase</dc:title>
  <dcterms:created xsi:type="dcterms:W3CDTF">2021-10-11T13:06:45Z</dcterms:created>
  <dcterms:modified xsi:type="dcterms:W3CDTF">2021-10-11T13:06:45Z</dcterms:modified>
</cp:coreProperties>
</file>