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Nancy Drew &amp; the Secret in the Old Attic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Paper that you put on a wall instead of paint.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steal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detectives solve.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room at the top of a house normally used for storage.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big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has 8 legs and spins webs.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fabric used in the expression “soft as...”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message that you write on a paper and mail to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Art expressed through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hidden door.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Nancy Drew &amp; the Secret in the Old Attic</dc:title>
  <dcterms:created xsi:type="dcterms:W3CDTF">2021-10-11T13:07:02Z</dcterms:created>
  <dcterms:modified xsi:type="dcterms:W3CDTF">2021-10-11T13:07:02Z</dcterms:modified>
</cp:coreProperties>
</file>