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Nancy Drew: the Secret of the Old Clock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Isabel    </w:t>
      </w:r>
      <w:r>
        <w:t xml:space="preserve">   Ada    </w:t>
      </w:r>
      <w:r>
        <w:t xml:space="preserve">   River heights    </w:t>
      </w:r>
      <w:r>
        <w:t xml:space="preserve">   Moon lake    </w:t>
      </w:r>
      <w:r>
        <w:t xml:space="preserve">   Carolyn Keene    </w:t>
      </w:r>
      <w:r>
        <w:t xml:space="preserve">   Crowley    </w:t>
      </w:r>
      <w:r>
        <w:t xml:space="preserve">   Garwin    </w:t>
      </w:r>
      <w:r>
        <w:t xml:space="preserve">   Farm    </w:t>
      </w:r>
      <w:r>
        <w:t xml:space="preserve">   Police    </w:t>
      </w:r>
      <w:r>
        <w:t xml:space="preserve">   Thief    </w:t>
      </w:r>
      <w:r>
        <w:t xml:space="preserve">   Secret    </w:t>
      </w:r>
      <w:r>
        <w:t xml:space="preserve">   Mystery    </w:t>
      </w:r>
      <w:r>
        <w:t xml:space="preserve">   Nancy drew    </w:t>
      </w:r>
      <w:r>
        <w:t xml:space="preserve">   Journal    </w:t>
      </w:r>
      <w:r>
        <w:t xml:space="preserve">   Clock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Nancy Drew: the Secret of the Old Clock</dc:title>
  <dcterms:created xsi:type="dcterms:W3CDTF">2021-10-11T13:06:33Z</dcterms:created>
  <dcterms:modified xsi:type="dcterms:W3CDTF">2021-10-11T13:06:33Z</dcterms:modified>
</cp:coreProperties>
</file>