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Nancy Drew's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Nancy's favorite thing to 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Josiah hide his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do the Rawley's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Nancy's first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people known for keeping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 letter word for private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Carson holds the title of what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private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flower other than lilac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Nancy's boyfriend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kept hidden in Nancy's second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Drew family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Nancy's home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protect important info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 letter word for soon to be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Nancy Drew books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hotel or motel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Carson higher to help him raise 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Nancy known for getting into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George and Bess are what to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Drew's world </dc:title>
  <dcterms:created xsi:type="dcterms:W3CDTF">2021-10-11T13:07:13Z</dcterms:created>
  <dcterms:modified xsi:type="dcterms:W3CDTF">2021-10-11T13:07:13Z</dcterms:modified>
</cp:coreProperties>
</file>