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Nancy Wake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Soldier    </w:t>
      </w:r>
      <w:r>
        <w:t xml:space="preserve">   Decorated    </w:t>
      </w:r>
      <w:r>
        <w:t xml:space="preserve">   Sydney    </w:t>
      </w:r>
      <w:r>
        <w:t xml:space="preserve">   Paris    </w:t>
      </w:r>
      <w:r>
        <w:t xml:space="preserve">   Medal    </w:t>
      </w:r>
      <w:r>
        <w:t xml:space="preserve">   Australia    </w:t>
      </w:r>
      <w:r>
        <w:t xml:space="preserve">   London    </w:t>
      </w:r>
      <w:r>
        <w:t xml:space="preserve">   New    </w:t>
      </w:r>
      <w:r>
        <w:t xml:space="preserve">   Zealand    </w:t>
      </w:r>
      <w:r>
        <w:t xml:space="preserve">   Nurse    </w:t>
      </w:r>
      <w:r>
        <w:t xml:space="preserve">   War    </w:t>
      </w:r>
      <w:r>
        <w:t xml:space="preserve">   Jews    </w:t>
      </w:r>
      <w:r>
        <w:t xml:space="preserve">   Spy    </w:t>
      </w:r>
      <w:r>
        <w:t xml:space="preserve">   Hitler    </w:t>
      </w:r>
      <w:r>
        <w:t xml:space="preserve">   Mouse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Wake</dc:title>
  <dcterms:created xsi:type="dcterms:W3CDTF">2021-10-11T13:06:02Z</dcterms:created>
  <dcterms:modified xsi:type="dcterms:W3CDTF">2021-10-11T13:06:02Z</dcterms:modified>
</cp:coreProperties>
</file>