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her quote what did she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Nancy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Nancy joined the French........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second 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Nancy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Wake</dc:title>
  <dcterms:created xsi:type="dcterms:W3CDTF">2021-10-11T13:06:17Z</dcterms:created>
  <dcterms:modified xsi:type="dcterms:W3CDTF">2021-10-11T13:06:17Z</dcterms:modified>
</cp:coreProperties>
</file>