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Nancy's Mystery Crunchy-O'S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cereal flavours are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Nancy Drews Best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who loves to solve mysteries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Nancy Drews fathers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dose Nancy Drew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Nancy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car does Nancy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Nancys favourite thing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 dads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car dose Nancy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house keepers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Nancy's Mystery Crunchy-O'S</dc:title>
  <dcterms:created xsi:type="dcterms:W3CDTF">2021-10-11T13:07:34Z</dcterms:created>
  <dcterms:modified xsi:type="dcterms:W3CDTF">2021-10-11T13:07:34Z</dcterms:modified>
</cp:coreProperties>
</file>