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Nandi's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we go to dinner for Kristen's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our favourite place to go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my faithful kitty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my dad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Mum's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I sit first thing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my food weakness at the group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my favourite female singer?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am being anal, what do you call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to I work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go back to school, what do I want to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our Sunday night show?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my dance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restaurant did we go to for our first dinner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puke kitty?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Nandi's test</dc:title>
  <dcterms:created xsi:type="dcterms:W3CDTF">2021-10-11T13:07:02Z</dcterms:created>
  <dcterms:modified xsi:type="dcterms:W3CDTF">2021-10-11T13:07:02Z</dcterms:modified>
</cp:coreProperties>
</file>