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Nangur spiny skink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Hoop pine    </w:t>
      </w:r>
      <w:r>
        <w:t xml:space="preserve">   Queensland    </w:t>
      </w:r>
      <w:r>
        <w:t xml:space="preserve">   small bugs    </w:t>
      </w:r>
      <w:r>
        <w:t xml:space="preserve">   grey    </w:t>
      </w:r>
      <w:r>
        <w:t xml:space="preserve">   brown    </w:t>
      </w:r>
      <w:r>
        <w:t xml:space="preserve">   endangered    </w:t>
      </w:r>
      <w:r>
        <w:t xml:space="preserve">   lizard    </w:t>
      </w:r>
      <w:r>
        <w:t xml:space="preserve">   scincidae    </w:t>
      </w:r>
      <w:r>
        <w:t xml:space="preserve">   nagura spinosa    </w:t>
      </w:r>
      <w:r>
        <w:t xml:space="preserve">   skink    </w:t>
      </w:r>
      <w:r>
        <w:t xml:space="preserve">   Spiny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Nangur spiny skink</dc:title>
  <dcterms:created xsi:type="dcterms:W3CDTF">2021-10-11T13:06:28Z</dcterms:created>
  <dcterms:modified xsi:type="dcterms:W3CDTF">2021-10-11T13:06:28Z</dcterms:modified>
</cp:coreProperties>
</file>