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CHICKEN    </w:t>
      </w:r>
      <w:r>
        <w:t xml:space="preserve">   MONKEY    </w:t>
      </w:r>
      <w:r>
        <w:t xml:space="preserve">   SNAKE    </w:t>
      </w:r>
      <w:r>
        <w:t xml:space="preserve">   GERBILS    </w:t>
      </w:r>
      <w:r>
        <w:t xml:space="preserve">   HAMSTER    </w:t>
      </w:r>
      <w:r>
        <w:t xml:space="preserve">   BUGS    </w:t>
      </w:r>
      <w:r>
        <w:t xml:space="preserve">   ANIMAL    </w:t>
      </w:r>
      <w:r>
        <w:t xml:space="preserve">   RATS    </w:t>
      </w:r>
      <w:r>
        <w:t xml:space="preserve">   PARROT    </w:t>
      </w:r>
      <w:r>
        <w:t xml:space="preserve">   PUPPERS    </w:t>
      </w:r>
      <w:r>
        <w:t xml:space="preserve">   DOGGOS    </w:t>
      </w:r>
      <w:r>
        <w:t xml:space="preserve">   RACCOONS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Nanimals</dc:title>
  <dcterms:created xsi:type="dcterms:W3CDTF">2021-10-11T13:06:40Z</dcterms:created>
  <dcterms:modified xsi:type="dcterms:W3CDTF">2021-10-11T13:06:40Z</dcterms:modified>
</cp:coreProperties>
</file>