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Nanja Ninja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Makibishi    </w:t>
      </w:r>
      <w:r>
        <w:t xml:space="preserve">   Shuriken    </w:t>
      </w:r>
      <w:r>
        <w:t xml:space="preserve">   Tenugui    </w:t>
      </w:r>
      <w:r>
        <w:t xml:space="preserve">   Ninjitsu    </w:t>
      </w:r>
      <w:r>
        <w:t xml:space="preserve">   Sabotage    </w:t>
      </w:r>
      <w:r>
        <w:t xml:space="preserve">   Espionage    </w:t>
      </w:r>
      <w:r>
        <w:t xml:space="preserve">   Shinobi    </w:t>
      </w:r>
      <w:r>
        <w:t xml:space="preserve">   Stealth    </w:t>
      </w:r>
      <w:r>
        <w:t xml:space="preserve">   Mercernary    </w:t>
      </w:r>
      <w:r>
        <w:t xml:space="preserve">   Covert    </w:t>
      </w:r>
      <w:r>
        <w:t xml:space="preserve">   Japan    </w:t>
      </w:r>
      <w:r>
        <w:t xml:space="preserve">   Martial Arts    </w:t>
      </w:r>
      <w:r>
        <w:t xml:space="preserve">   Secret    </w:t>
      </w:r>
      <w:r>
        <w:t xml:space="preserve">   Throwing Star    </w:t>
      </w:r>
      <w:r>
        <w:t xml:space="preserve">   Katana    </w:t>
      </w:r>
      <w:r>
        <w:t xml:space="preserve">   Ninja    </w:t>
      </w:r>
      <w:r>
        <w:t xml:space="preserve">   Nanja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Nanja Ninja</dc:title>
  <dcterms:created xsi:type="dcterms:W3CDTF">2021-10-11T13:07:04Z</dcterms:created>
  <dcterms:modified xsi:type="dcterms:W3CDTF">2021-10-11T13:07:04Z</dcterms:modified>
</cp:coreProperties>
</file>