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Forgotten Genocide    </w:t>
      </w:r>
      <w:r>
        <w:t xml:space="preserve">   Murder    </w:t>
      </w:r>
      <w:r>
        <w:t xml:space="preserve">   Six Weeks    </w:t>
      </w:r>
      <w:r>
        <w:t xml:space="preserve">   December    </w:t>
      </w:r>
      <w:r>
        <w:t xml:space="preserve">   IMTFE    </w:t>
      </w:r>
      <w:r>
        <w:t xml:space="preserve">   Iris Chang    </w:t>
      </w:r>
      <w:r>
        <w:t xml:space="preserve">   Minnie Vautrin    </w:t>
      </w:r>
      <w:r>
        <w:t xml:space="preserve">   Good Nazi    </w:t>
      </w:r>
      <w:r>
        <w:t xml:space="preserve">   Iwane Matsui    </w:t>
      </w:r>
      <w:r>
        <w:t xml:space="preserve">   Japanese Imperial Army    </w:t>
      </w:r>
      <w:r>
        <w:t xml:space="preserve">   Safety Zone    </w:t>
      </w:r>
      <w:r>
        <w:t xml:space="preserve">   Nanking    </w:t>
      </w:r>
      <w:r>
        <w:t xml:space="preserve">   Living Budda of Nanking    </w:t>
      </w:r>
      <w:r>
        <w:t xml:space="preserve">   Rape of Nanking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Nanking </dc:title>
  <dcterms:created xsi:type="dcterms:W3CDTF">2021-10-11T13:06:57Z</dcterms:created>
  <dcterms:modified xsi:type="dcterms:W3CDTF">2021-10-11T13:06:57Z</dcterms:modified>
</cp:coreProperties>
</file>