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TORTURE    </w:t>
      </w:r>
      <w:r>
        <w:t xml:space="preserve">   SUICIDE    </w:t>
      </w:r>
      <w:r>
        <w:t xml:space="preserve">   STICKS    </w:t>
      </w:r>
      <w:r>
        <w:t xml:space="preserve">   RAPE    </w:t>
      </w:r>
      <w:r>
        <w:t xml:space="preserve">   NANKING    </w:t>
      </w:r>
      <w:r>
        <w:t xml:space="preserve">   MURDER    </w:t>
      </w:r>
      <w:r>
        <w:t xml:space="preserve">   MASSGRAVES    </w:t>
      </w:r>
      <w:r>
        <w:t xml:space="preserve">   MASSACRE    </w:t>
      </w:r>
      <w:r>
        <w:t xml:space="preserve">   JOHNRABE    </w:t>
      </w:r>
      <w:r>
        <w:t xml:space="preserve">   JAPANESE    </w:t>
      </w:r>
      <w:r>
        <w:t xml:space="preserve">   INCEST    </w:t>
      </w:r>
      <w:r>
        <w:t xml:space="preserve">   IMPERIALISM    </w:t>
      </w:r>
      <w:r>
        <w:t xml:space="preserve">   GENOCIDE    </w:t>
      </w:r>
      <w:r>
        <w:t xml:space="preserve">   GENITIALMUTILATION    </w:t>
      </w:r>
      <w:r>
        <w:t xml:space="preserve">   DENIAL    </w:t>
      </w:r>
      <w:r>
        <w:t xml:space="preserve">   DEATH    </w:t>
      </w:r>
      <w:r>
        <w:t xml:space="preserve">   DEADBABIES    </w:t>
      </w:r>
      <w:r>
        <w:t xml:space="preserve">   CHINESE    </w:t>
      </w:r>
      <w:r>
        <w:t xml:space="preserve">   BURNING    </w:t>
      </w:r>
      <w:r>
        <w:t xml:space="preserve">   BURIEDALIVE    </w:t>
      </w:r>
      <w:r>
        <w:t xml:space="preserve">   BEHEADING    </w:t>
      </w:r>
      <w:r>
        <w:t xml:space="preserve">   BAYONET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Nanking</dc:title>
  <dcterms:created xsi:type="dcterms:W3CDTF">2021-10-11T13:06:19Z</dcterms:created>
  <dcterms:modified xsi:type="dcterms:W3CDTF">2021-10-11T13:06:19Z</dcterms:modified>
</cp:coreProperties>
</file>