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Nanna's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sleepin    </w:t>
      </w:r>
      <w:r>
        <w:t xml:space="preserve">   cantwaittoseeyou    </w:t>
      </w:r>
      <w:r>
        <w:t xml:space="preserve">   Pelican    </w:t>
      </w:r>
      <w:r>
        <w:t xml:space="preserve">   Games    </w:t>
      </w:r>
      <w:r>
        <w:t xml:space="preserve">   Pokies    </w:t>
      </w:r>
      <w:r>
        <w:t xml:space="preserve">   CoffeeShop    </w:t>
      </w:r>
      <w:r>
        <w:t xml:space="preserve">   Umbrella    </w:t>
      </w:r>
      <w:r>
        <w:t xml:space="preserve">   Beach    </w:t>
      </w:r>
      <w:r>
        <w:t xml:space="preserve">   Sun    </w:t>
      </w:r>
      <w:r>
        <w:t xml:space="preserve">   Noosa    </w:t>
      </w:r>
      <w:r>
        <w:t xml:space="preserve">   Nicky    </w:t>
      </w:r>
      <w:r>
        <w:t xml:space="preserve">   Steve    </w:t>
      </w:r>
      <w:r>
        <w:t xml:space="preserve">   Don    </w:t>
      </w:r>
      <w:r>
        <w:t xml:space="preserve">   Ann    </w:t>
      </w:r>
      <w:r>
        <w:t xml:space="preserve">   Pamela    </w:t>
      </w:r>
      <w:r>
        <w:t xml:space="preserve">   Kara    </w:t>
      </w:r>
      <w:r>
        <w:t xml:space="preserve">   Emily    </w:t>
      </w:r>
      <w:r>
        <w:t xml:space="preserve">   Hayley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Nanna's flight</dc:title>
  <dcterms:created xsi:type="dcterms:W3CDTF">2021-10-11T13:06:59Z</dcterms:created>
  <dcterms:modified xsi:type="dcterms:W3CDTF">2021-10-11T13:06:59Z</dcterms:modified>
</cp:coreProperties>
</file>