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Nannie Doss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Cheery    </w:t>
      </w:r>
      <w:r>
        <w:t xml:space="preserve">   Arsenic    </w:t>
      </w:r>
      <w:r>
        <w:t xml:space="preserve">   Autopsy    </w:t>
      </w:r>
      <w:r>
        <w:t xml:space="preserve">   Husband    </w:t>
      </w:r>
      <w:r>
        <w:t xml:space="preserve">   Strangle    </w:t>
      </w:r>
      <w:r>
        <w:t xml:space="preserve">   Hairpin    </w:t>
      </w:r>
      <w:r>
        <w:t xml:space="preserve">   Prison    </w:t>
      </w:r>
      <w:r>
        <w:t xml:space="preserve">   Family    </w:t>
      </w:r>
      <w:r>
        <w:t xml:space="preserve">   Baking    </w:t>
      </w:r>
      <w:r>
        <w:t xml:space="preserve">   Asphyxiation    </w:t>
      </w:r>
      <w:r>
        <w:t xml:space="preserve">   Romance    </w:t>
      </w:r>
      <w:r>
        <w:t xml:space="preserve">   Widow    </w:t>
      </w:r>
      <w:r>
        <w:t xml:space="preserve">   Posion    </w:t>
      </w:r>
      <w:r>
        <w:t xml:space="preserve">   Alcohol    </w:t>
      </w:r>
      <w:r>
        <w:t xml:space="preserve">   Nanny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Nannie Doss</dc:title>
  <dcterms:created xsi:type="dcterms:W3CDTF">2021-10-11T13:06:29Z</dcterms:created>
  <dcterms:modified xsi:type="dcterms:W3CDTF">2021-10-11T13:06:29Z</dcterms:modified>
</cp:coreProperties>
</file>