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Nanotechnology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AFM stands for what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Builds the material from atomic or molecular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measurement used in reseaching and developing nanotechnology?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change due to an increase in surface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Properties of certain materials in dependent on what 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source of carbon is used in chemical vapour disposition?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CPU stands for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science of the very small with big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Electronic deveices use this form of nanotechnology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Graphene is made form a single atomic plane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Starts with bulk material and is broken into smaller pieces.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Nanotechnology </dc:title>
  <dcterms:created xsi:type="dcterms:W3CDTF">2021-10-11T13:05:46Z</dcterms:created>
  <dcterms:modified xsi:type="dcterms:W3CDTF">2021-10-11T13:05:46Z</dcterms:modified>
</cp:coreProperties>
</file>