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Nanotechnology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nanofliters    </w:t>
      </w:r>
      <w:r>
        <w:t xml:space="preserve">   thiccmag    </w:t>
      </w:r>
      <w:r>
        <w:t xml:space="preserve">   purification    </w:t>
      </w:r>
      <w:r>
        <w:t xml:space="preserve">   sunscreen    </w:t>
      </w:r>
      <w:r>
        <w:t xml:space="preserve">   science    </w:t>
      </w:r>
      <w:r>
        <w:t xml:space="preserve">   nano    </w:t>
      </w:r>
      <w:r>
        <w:t xml:space="preserve">   cloaks    </w:t>
      </w:r>
      <w:r>
        <w:t xml:space="preserve">   invisibility    </w:t>
      </w:r>
      <w:r>
        <w:t xml:space="preserve">   ferofluids    </w:t>
      </w:r>
      <w:r>
        <w:t xml:space="preserve">   nanofabric    </w:t>
      </w:r>
      <w:r>
        <w:t xml:space="preserve">   water    </w:t>
      </w:r>
      <w:r>
        <w:t xml:space="preserve">   memorywire    </w:t>
      </w:r>
      <w:r>
        <w:t xml:space="preserve">   nitinol    </w:t>
      </w:r>
      <w:r>
        <w:t xml:space="preserve">   nanotechnology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Nanotechnology </dc:title>
  <dcterms:created xsi:type="dcterms:W3CDTF">2021-10-11T13:05:53Z</dcterms:created>
  <dcterms:modified xsi:type="dcterms:W3CDTF">2021-10-11T13:05:53Z</dcterms:modified>
</cp:coreProperties>
</file>