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Naomh Lucás</w:t>
      </w:r>
    </w:p>
    <w:p>
      <w:pPr>
        <w:pStyle w:val="Questions"/>
      </w:pPr>
      <w:r>
        <w:t xml:space="preserve">1. AOVCLNO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TENV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ICAETV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EARRCT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XTNCEIT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LAAV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DORNAMT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AAMMG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MAMAG CAHBRME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MAIDOC-EN ERDGI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PIFIACC NIRG OF REIF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VSCTGOLNALIOO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CIDEALN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LCNAIVCO AMUNNIOT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RCTSU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ALREYS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TENROUPI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EOMTHRLAEG NEYREG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Lucás</dc:title>
  <dcterms:created xsi:type="dcterms:W3CDTF">2021-10-12T20:39:05Z</dcterms:created>
  <dcterms:modified xsi:type="dcterms:W3CDTF">2021-10-12T20:39:05Z</dcterms:modified>
</cp:coreProperties>
</file>