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Naomi and 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Naomi    </w:t>
      </w:r>
      <w:r>
        <w:t xml:space="preserve">   Michael    </w:t>
      </w:r>
      <w:r>
        <w:t xml:space="preserve">   Benson    </w:t>
      </w:r>
      <w:r>
        <w:t xml:space="preserve">   Bride    </w:t>
      </w:r>
      <w:r>
        <w:t xml:space="preserve">   Groom    </w:t>
      </w:r>
      <w:r>
        <w:t xml:space="preserve">   Love    </w:t>
      </w:r>
      <w:r>
        <w:t xml:space="preserve">   Home    </w:t>
      </w:r>
      <w:r>
        <w:t xml:space="preserve">   Kiss    </w:t>
      </w:r>
      <w:r>
        <w:t xml:space="preserve">   Hugs    </w:t>
      </w:r>
      <w:r>
        <w:t xml:space="preserve">   Dress    </w:t>
      </w:r>
      <w:r>
        <w:t xml:space="preserve">   Vows    </w:t>
      </w:r>
      <w:r>
        <w:t xml:space="preserve">   Punch    </w:t>
      </w:r>
      <w:r>
        <w:t xml:space="preserve">   Pastor    </w:t>
      </w:r>
      <w:r>
        <w:t xml:space="preserve">   Church    </w:t>
      </w:r>
      <w:r>
        <w:t xml:space="preserve">   Cake    </w:t>
      </w:r>
      <w:r>
        <w:t xml:space="preserve">   Reception    </w:t>
      </w:r>
      <w:r>
        <w:t xml:space="preserve">   Gifts    </w:t>
      </w:r>
      <w:r>
        <w:t xml:space="preserve">   Rings    </w:t>
      </w:r>
      <w:r>
        <w:t xml:space="preserve">   Music    </w:t>
      </w:r>
      <w:r>
        <w:t xml:space="preserve">   Flowers    </w:t>
      </w:r>
      <w:r>
        <w:t xml:space="preserve">   Kitchen    </w:t>
      </w:r>
      <w:r>
        <w:t xml:space="preserve">   Coffee    </w:t>
      </w:r>
      <w:r>
        <w:t xml:space="preserve">   Marriage    </w:t>
      </w:r>
      <w:r>
        <w:t xml:space="preserve">   Shower    </w:t>
      </w:r>
      <w:r>
        <w:t xml:space="preserve">   Plymouth    </w:t>
      </w:r>
      <w:r>
        <w:t xml:space="preserve">   Fargo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Naomi and Michael</dc:title>
  <dcterms:created xsi:type="dcterms:W3CDTF">2021-10-12T20:49:49Z</dcterms:created>
  <dcterms:modified xsi:type="dcterms:W3CDTF">2021-10-12T20:49:49Z</dcterms:modified>
</cp:coreProperties>
</file>