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Napeunkichiyuza kte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yelo    </w:t>
      </w:r>
      <w:r>
        <w:t xml:space="preserve">   wimachincala    </w:t>
      </w:r>
      <w:r>
        <w:t xml:space="preserve">   wichincala    </w:t>
      </w:r>
      <w:r>
        <w:t xml:space="preserve">   toniktuka he    </w:t>
      </w:r>
      <w:r>
        <w:t xml:space="preserve">   tonikheca he    </w:t>
      </w:r>
      <w:r>
        <w:t xml:space="preserve">   toksa akhe    </w:t>
      </w:r>
      <w:r>
        <w:t xml:space="preserve">   taku eniciyapi he    </w:t>
      </w:r>
      <w:r>
        <w:t xml:space="preserve">   nituwe he    </w:t>
      </w:r>
      <w:r>
        <w:t xml:space="preserve">   matanyan ksto    </w:t>
      </w:r>
      <w:r>
        <w:t xml:space="preserve">   matanyan yelo    </w:t>
      </w:r>
      <w:r>
        <w:t xml:space="preserve">   miye ksto    </w:t>
      </w:r>
      <w:r>
        <w:t xml:space="preserve">   ksto    </w:t>
      </w:r>
      <w:r>
        <w:t xml:space="preserve">   kisto    </w:t>
      </w:r>
      <w:r>
        <w:t xml:space="preserve">   homaksila    </w:t>
      </w:r>
      <w:r>
        <w:t xml:space="preserve">   hoksila    </w:t>
      </w:r>
      <w:r>
        <w:t xml:space="preserve">   emaciyapi    </w:t>
      </w:r>
      <w:r>
        <w:t xml:space="preserve">   enciyapi    </w:t>
      </w:r>
      <w:r>
        <w:t xml:space="preserve">   eciyapi    </w:t>
      </w:r>
      <w:r>
        <w:t xml:space="preserve">   miye yelo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Napeunkichiyuza kte Unit 1</dc:title>
  <dcterms:created xsi:type="dcterms:W3CDTF">2021-10-12T20:49:02Z</dcterms:created>
  <dcterms:modified xsi:type="dcterms:W3CDTF">2021-10-12T20:49:02Z</dcterms:modified>
</cp:coreProperties>
</file>